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1000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МО Домбаровский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"Полевая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Рук-ль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Алимбаева А.Б.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Китайник Д.Д.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5539804)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п.Полевой, </w:t>
      </w:r>
      <w:bookmarkEnd w:id="3"/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2100049" w:id="5"/>
    <w:p>
      <w:pPr>
        <w:sectPr>
          <w:pgSz w:w="11906" w:h="16383" w:orient="portrait"/>
        </w:sectPr>
      </w:pPr>
    </w:p>
    <w:bookmarkEnd w:id="5"/>
    <w:bookmarkEnd w:id="0"/>
    <w:bookmarkStart w:name="block-4210004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2100048" w:id="7"/>
    <w:p>
      <w:pPr>
        <w:sectPr>
          <w:pgSz w:w="11906" w:h="16383" w:orient="portrait"/>
        </w:sectPr>
      </w:pPr>
    </w:p>
    <w:bookmarkEnd w:id="7"/>
    <w:bookmarkEnd w:id="6"/>
    <w:bookmarkStart w:name="block-4210005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2100052" w:id="20"/>
    <w:p>
      <w:pPr>
        <w:sectPr>
          <w:pgSz w:w="11906" w:h="16383" w:orient="portrait"/>
        </w:sectPr>
      </w:pPr>
    </w:p>
    <w:bookmarkEnd w:id="20"/>
    <w:bookmarkEnd w:id="8"/>
    <w:bookmarkStart w:name="block-42100050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2100050" w:id="22"/>
    <w:p>
      <w:pPr>
        <w:sectPr>
          <w:pgSz w:w="11906" w:h="16383" w:orient="portrait"/>
        </w:sectPr>
      </w:pPr>
    </w:p>
    <w:bookmarkEnd w:id="22"/>
    <w:bookmarkEnd w:id="21"/>
    <w:bookmarkStart w:name="block-4210005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0051" w:id="24"/>
    <w:p>
      <w:pPr>
        <w:sectPr>
          <w:pgSz w:w="16383" w:h="11906" w:orient="landscape"/>
        </w:sectPr>
      </w:pPr>
    </w:p>
    <w:bookmarkEnd w:id="24"/>
    <w:bookmarkEnd w:id="23"/>
    <w:bookmarkStart w:name="block-4210005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0054" w:id="26"/>
    <w:p>
      <w:pPr>
        <w:sectPr>
          <w:pgSz w:w="16383" w:h="11906" w:orient="landscape"/>
        </w:sectPr>
      </w:pPr>
    </w:p>
    <w:bookmarkEnd w:id="26"/>
    <w:bookmarkEnd w:id="25"/>
    <w:bookmarkStart w:name="block-4210004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0047" w:id="28"/>
    <w:p>
      <w:pPr>
        <w:sectPr>
          <w:pgSz w:w="16383" w:h="11906" w:orient="landscape"/>
        </w:sectPr>
      </w:pPr>
    </w:p>
    <w:bookmarkEnd w:id="28"/>
    <w:bookmarkEnd w:id="27"/>
    <w:bookmarkStart w:name="block-4210005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3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100053" w:id="31"/>
    <w:p>
      <w:pPr>
        <w:sectPr>
          <w:pgSz w:w="11906" w:h="16383" w:orient="portrait"/>
        </w:sectPr>
      </w:pPr>
    </w:p>
    <w:bookmarkEnd w:id="31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