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210738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МО Домбаровский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МОБУ "Полевая СОШ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Рук-ль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ФИО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Алимбаева А.Б.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Китайник Д.Д.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5540789)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п.Полевой, </w:t>
      </w:r>
      <w:bookmarkEnd w:id="3"/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2024г.</w:t>
      </w:r>
      <w:bookmarkEnd w:id="4"/>
    </w:p>
    <w:p>
      <w:pPr>
        <w:spacing w:before="0" w:after="0"/>
        <w:ind w:left="120"/>
        <w:jc w:val="left"/>
      </w:pPr>
    </w:p>
    <w:bookmarkStart w:name="block-42107381" w:id="5"/>
    <w:p>
      <w:pPr>
        <w:sectPr>
          <w:pgSz w:w="11906" w:h="16383" w:orient="portrait"/>
        </w:sectPr>
      </w:pPr>
    </w:p>
    <w:bookmarkEnd w:id="5"/>
    <w:bookmarkEnd w:id="0"/>
    <w:bookmarkStart w:name="block-4210738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42107380" w:id="7"/>
    <w:p>
      <w:pPr>
        <w:sectPr>
          <w:pgSz w:w="11906" w:h="16383" w:orient="portrait"/>
        </w:sectPr>
      </w:pPr>
    </w:p>
    <w:bookmarkEnd w:id="7"/>
    <w:bookmarkEnd w:id="6"/>
    <w:bookmarkStart w:name="block-42107383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42107383" w:id="9"/>
    <w:p>
      <w:pPr>
        <w:sectPr>
          <w:pgSz w:w="11906" w:h="16383" w:orient="portrait"/>
        </w:sectPr>
      </w:pPr>
    </w:p>
    <w:bookmarkEnd w:id="9"/>
    <w:bookmarkEnd w:id="8"/>
    <w:bookmarkStart w:name="block-42107384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42107384" w:id="11"/>
    <w:p>
      <w:pPr>
        <w:sectPr>
          <w:pgSz w:w="11906" w:h="16383" w:orient="portrait"/>
        </w:sectPr>
      </w:pPr>
    </w:p>
    <w:bookmarkEnd w:id="11"/>
    <w:bookmarkEnd w:id="10"/>
    <w:bookmarkStart w:name="block-42107382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107382" w:id="13"/>
    <w:p>
      <w:pPr>
        <w:sectPr>
          <w:pgSz w:w="16383" w:h="11906" w:orient="landscape"/>
        </w:sectPr>
      </w:pPr>
    </w:p>
    <w:bookmarkEnd w:id="13"/>
    <w:bookmarkEnd w:id="12"/>
    <w:bookmarkStart w:name="block-4210738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107387" w:id="15"/>
    <w:p>
      <w:pPr>
        <w:sectPr>
          <w:pgSz w:w="16383" w:h="11906" w:orient="landscape"/>
        </w:sectPr>
      </w:pPr>
    </w:p>
    <w:bookmarkEnd w:id="15"/>
    <w:bookmarkEnd w:id="14"/>
    <w:bookmarkStart w:name="block-42107385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9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107385" w:id="17"/>
    <w:p>
      <w:pPr>
        <w:sectPr>
          <w:pgSz w:w="16383" w:h="11906" w:orient="landscape"/>
        </w:sectPr>
      </w:pPr>
    </w:p>
    <w:bookmarkEnd w:id="17"/>
    <w:bookmarkEnd w:id="16"/>
    <w:bookmarkStart w:name="block-42107386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 (в 2 частях), 4 класс/ Плешаков А.А., Крючкова Е.А., Акционерное общество «Издательство «Просвещение»</w:t>
      </w:r>
      <w:bookmarkEnd w:id="19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2107386" w:id="20"/>
    <w:p>
      <w:pPr>
        <w:sectPr>
          <w:pgSz w:w="11906" w:h="16383" w:orient="portrait"/>
        </w:sectPr>
      </w:pPr>
    </w:p>
    <w:bookmarkEnd w:id="20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